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B60" w:rsidRDefault="00C61B60" w:rsidP="00C61B60">
      <w:pPr>
        <w:pStyle w:val="1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pacing w:val="5"/>
          <w:kern w:val="28"/>
          <w:sz w:val="28"/>
          <w:lang w:val="ru-RU"/>
        </w:rPr>
      </w:pPr>
      <w:bookmarkStart w:id="0" w:name="_GoBack"/>
      <w:bookmarkEnd w:id="0"/>
      <w:r w:rsidRPr="00C61B60">
        <w:rPr>
          <w:rFonts w:ascii="Times New Roman" w:eastAsia="Times New Roman" w:hAnsi="Times New Roman" w:cs="Times New Roman"/>
          <w:b w:val="0"/>
          <w:bCs w:val="0"/>
          <w:color w:val="auto"/>
          <w:spacing w:val="5"/>
          <w:kern w:val="28"/>
          <w:sz w:val="28"/>
          <w:lang w:val="ru-RU"/>
        </w:rPr>
        <w:t>Политика в отношении обработки персональных данных в Управлении городского хозяйства администрации города Байконур</w:t>
      </w:r>
    </w:p>
    <w:p w:rsidR="00C61B60" w:rsidRPr="00C61B60" w:rsidRDefault="00C61B60" w:rsidP="00C61B60">
      <w:pPr>
        <w:rPr>
          <w:lang w:val="ru-RU"/>
        </w:rPr>
      </w:pPr>
    </w:p>
    <w:p w:rsidR="00416557" w:rsidRDefault="005145AC" w:rsidP="00C61B60">
      <w:pPr>
        <w:pStyle w:val="1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</w:pPr>
      <w:r w:rsidRPr="00C61B60"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  <w:t>1. Общие сведения</w:t>
      </w:r>
    </w:p>
    <w:p w:rsidR="00AB51CE" w:rsidRPr="00AB51CE" w:rsidRDefault="00AB51CE" w:rsidP="00AB51CE">
      <w:pPr>
        <w:rPr>
          <w:lang w:val="ru-RU"/>
        </w:rPr>
      </w:pPr>
    </w:p>
    <w:p w:rsidR="00416557" w:rsidRPr="00C61B60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t xml:space="preserve">1.1. Настоящая Политика определяет общие принципы, цели, правовые основания, состав и порядок обработки персональных данных в Управлении городского хозяйства администрации города Байконур (далее </w:t>
      </w:r>
      <w:r w:rsidR="004A3FFD">
        <w:rPr>
          <w:rFonts w:cs="Times New Roman"/>
          <w:sz w:val="28"/>
          <w:szCs w:val="28"/>
          <w:lang w:val="ru-RU"/>
        </w:rPr>
        <w:t>–</w:t>
      </w:r>
      <w:r w:rsidRPr="00C61B60">
        <w:rPr>
          <w:rFonts w:cs="Times New Roman"/>
          <w:sz w:val="28"/>
          <w:szCs w:val="28"/>
          <w:lang w:val="ru-RU"/>
        </w:rPr>
        <w:t xml:space="preserve"> </w:t>
      </w:r>
      <w:r w:rsidR="004A3FFD">
        <w:rPr>
          <w:rFonts w:cs="Times New Roman"/>
          <w:sz w:val="28"/>
          <w:szCs w:val="28"/>
          <w:lang w:val="ru-RU"/>
        </w:rPr>
        <w:t xml:space="preserve">Политика, </w:t>
      </w:r>
      <w:r w:rsidRPr="00C61B60">
        <w:rPr>
          <w:rFonts w:cs="Times New Roman"/>
          <w:sz w:val="28"/>
          <w:szCs w:val="28"/>
          <w:lang w:val="ru-RU"/>
        </w:rPr>
        <w:t>Управление, Оператор</w:t>
      </w:r>
      <w:r w:rsidR="004A3FFD">
        <w:rPr>
          <w:rFonts w:cs="Times New Roman"/>
          <w:sz w:val="28"/>
          <w:szCs w:val="28"/>
          <w:lang w:val="ru-RU"/>
        </w:rPr>
        <w:t xml:space="preserve"> соответственно</w:t>
      </w:r>
      <w:r w:rsidRPr="00C61B60">
        <w:rPr>
          <w:rFonts w:cs="Times New Roman"/>
          <w:sz w:val="28"/>
          <w:szCs w:val="28"/>
          <w:lang w:val="ru-RU"/>
        </w:rPr>
        <w:t>) и подлежит размещению в открытом доступе на официальном сайте</w:t>
      </w:r>
      <w:r w:rsidR="00AB51CE">
        <w:rPr>
          <w:rFonts w:cs="Times New Roman"/>
          <w:sz w:val="28"/>
          <w:szCs w:val="28"/>
          <w:lang w:val="ru-RU"/>
        </w:rPr>
        <w:t xml:space="preserve"> администрации города Байконур.</w:t>
      </w:r>
    </w:p>
    <w:p w:rsidR="00416557" w:rsidRPr="00C61B60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t xml:space="preserve">1.2. Оператор: Управление городского хозяйства администрации города Байконур. Место нахождения: г. Байконур, </w:t>
      </w:r>
      <w:r w:rsidR="00C61B60" w:rsidRPr="00C61B60">
        <w:rPr>
          <w:sz w:val="28"/>
          <w:szCs w:val="28"/>
          <w:lang w:val="ru-RU"/>
        </w:rPr>
        <w:t xml:space="preserve">проспект </w:t>
      </w:r>
      <w:r w:rsidR="00C61B60">
        <w:rPr>
          <w:sz w:val="28"/>
          <w:szCs w:val="28"/>
          <w:lang w:val="ru-RU"/>
        </w:rPr>
        <w:t>а</w:t>
      </w:r>
      <w:r w:rsidR="00C61B60" w:rsidRPr="00C61B60">
        <w:rPr>
          <w:sz w:val="28"/>
          <w:szCs w:val="28"/>
          <w:lang w:val="ru-RU"/>
        </w:rPr>
        <w:t>кадемика Королева, дом 33</w:t>
      </w:r>
      <w:r w:rsidRPr="00C61B60">
        <w:rPr>
          <w:rFonts w:cs="Times New Roman"/>
          <w:sz w:val="28"/>
          <w:szCs w:val="28"/>
          <w:lang w:val="ru-RU"/>
        </w:rPr>
        <w:t xml:space="preserve">. Адрес электронной почты для обращений по вопросам персональных данных: </w:t>
      </w:r>
      <w:r w:rsidR="00C61B60" w:rsidRPr="00476D94">
        <w:rPr>
          <w:sz w:val="28"/>
          <w:szCs w:val="28"/>
          <w:shd w:val="clear" w:color="auto" w:fill="FFFFFF"/>
        </w:rPr>
        <w:t>ughbaikonuradm</w:t>
      </w:r>
      <w:r w:rsidR="00C61B60" w:rsidRPr="00C61B60">
        <w:rPr>
          <w:sz w:val="28"/>
          <w:szCs w:val="28"/>
          <w:shd w:val="clear" w:color="auto" w:fill="FFFFFF"/>
          <w:lang w:val="ru-RU"/>
        </w:rPr>
        <w:t>@</w:t>
      </w:r>
      <w:r w:rsidR="00C61B60" w:rsidRPr="00476D94">
        <w:rPr>
          <w:sz w:val="28"/>
          <w:szCs w:val="28"/>
          <w:shd w:val="clear" w:color="auto" w:fill="FFFFFF"/>
        </w:rPr>
        <w:t>mail</w:t>
      </w:r>
      <w:r w:rsidR="00C61B60" w:rsidRPr="00C61B60">
        <w:rPr>
          <w:sz w:val="28"/>
          <w:szCs w:val="28"/>
          <w:shd w:val="clear" w:color="auto" w:fill="FFFFFF"/>
          <w:lang w:val="ru-RU"/>
        </w:rPr>
        <w:t>.</w:t>
      </w:r>
      <w:r w:rsidR="00C61B60" w:rsidRPr="00476D94">
        <w:rPr>
          <w:sz w:val="28"/>
          <w:szCs w:val="28"/>
          <w:shd w:val="clear" w:color="auto" w:fill="FFFFFF"/>
        </w:rPr>
        <w:t>ru</w:t>
      </w:r>
      <w:r w:rsidRPr="00C61B60">
        <w:rPr>
          <w:rFonts w:cs="Times New Roman"/>
          <w:sz w:val="28"/>
          <w:szCs w:val="28"/>
          <w:lang w:val="ru-RU"/>
        </w:rPr>
        <w:t xml:space="preserve">. Телефон: </w:t>
      </w:r>
      <w:r w:rsidR="00C61B60">
        <w:rPr>
          <w:rFonts w:cs="Times New Roman"/>
          <w:sz w:val="28"/>
          <w:szCs w:val="28"/>
          <w:lang w:val="ru-RU"/>
        </w:rPr>
        <w:t>8 (33622) 7-66-32</w:t>
      </w:r>
      <w:r w:rsidRPr="00C61B60">
        <w:rPr>
          <w:rFonts w:cs="Times New Roman"/>
          <w:sz w:val="28"/>
          <w:szCs w:val="28"/>
          <w:lang w:val="ru-RU"/>
        </w:rPr>
        <w:t>.</w:t>
      </w:r>
    </w:p>
    <w:p w:rsidR="00416557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t>1.3. Политика применяется ко всем персональным данным, которые Управление обрабатывает при исполнении своих полномочий, предоставлении государственных услуг, рассмотрении обращений граждан, ведении служебных и трудовых отношений, делопроизводства, закупочной и договорной деятельности, а также при использовании официального сайта и электронных сервисов.</w:t>
      </w:r>
    </w:p>
    <w:p w:rsidR="00C61B60" w:rsidRPr="00C61B60" w:rsidRDefault="00C61B60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416557" w:rsidRDefault="005145AC" w:rsidP="00C61B60">
      <w:pPr>
        <w:pStyle w:val="1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</w:pPr>
      <w:r w:rsidRPr="00C61B60"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  <w:t>2. Цели обработки персональных данных</w:t>
      </w:r>
    </w:p>
    <w:p w:rsidR="00C61B60" w:rsidRPr="00C61B60" w:rsidRDefault="00C61B60" w:rsidP="00C61B60">
      <w:pPr>
        <w:rPr>
          <w:lang w:val="ru-RU"/>
        </w:rPr>
      </w:pPr>
    </w:p>
    <w:p w:rsidR="00AB51CE" w:rsidRPr="00AB51CE" w:rsidRDefault="005145AC" w:rsidP="00AB51CE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t xml:space="preserve">2.1. Управление обрабатывает персональные данные в следующих целях: </w:t>
      </w:r>
      <w:r w:rsidR="00AB51CE" w:rsidRPr="00AB51CE">
        <w:rPr>
          <w:rFonts w:cs="Times New Roman"/>
          <w:sz w:val="28"/>
          <w:szCs w:val="28"/>
          <w:lang w:val="ru-RU"/>
        </w:rPr>
        <w:t xml:space="preserve">обеспечение служебных и трудовых отношений; ведение кадрового и бухгалтерского учета; содействие работникам в получении образования и продвижения по службе; оформление награждений и поощрений; предоставление со стороны Управления установленных законодательством Российской Федерации условий труда, гарантий и компенсаций; заполнение и передача в уполномоченные органы требуемых форм отчетности; противодействие коррупции; предоставление государственных услуг; рассмотрение обращений граждан, запросов и поручений; ведение делопроизводства и архива; осуществление закупочной и договорной деятельности; взаимодействие с органами власти, организациями и гражданами по вопросам, относящимся к полномочиям Управления; обеспечение функционирования официального сайта, электронной почты и иных электронных сервисов; обеспечение личной безопасности </w:t>
      </w:r>
      <w:r w:rsidR="003A1229">
        <w:rPr>
          <w:rFonts w:cs="Times New Roman"/>
          <w:sz w:val="28"/>
          <w:szCs w:val="28"/>
          <w:lang w:val="ru-RU"/>
        </w:rPr>
        <w:t>работников</w:t>
      </w:r>
      <w:r w:rsidR="00AB51CE" w:rsidRPr="00AB51CE">
        <w:rPr>
          <w:rFonts w:cs="Times New Roman"/>
          <w:sz w:val="28"/>
          <w:szCs w:val="28"/>
          <w:lang w:val="ru-RU"/>
        </w:rPr>
        <w:t xml:space="preserve"> и сохранности имущества; обеспечение режима доступа в помещения и сохранности документов.</w:t>
      </w:r>
    </w:p>
    <w:p w:rsidR="00416557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t>2.2. Персональные данные не обрабатываются в целях, несовместимых с целями их сбора.</w:t>
      </w:r>
    </w:p>
    <w:p w:rsidR="00C61B60" w:rsidRPr="00C61B60" w:rsidRDefault="00C61B60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416557" w:rsidRDefault="005145AC" w:rsidP="00C61B60">
      <w:pPr>
        <w:pStyle w:val="1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</w:pPr>
      <w:r w:rsidRPr="00C61B60"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  <w:lastRenderedPageBreak/>
        <w:t>3. Категории субъектов и персональных данных</w:t>
      </w:r>
    </w:p>
    <w:p w:rsidR="00C61B60" w:rsidRPr="00C61B60" w:rsidRDefault="00C61B60" w:rsidP="00C61B60">
      <w:pPr>
        <w:rPr>
          <w:lang w:val="ru-RU"/>
        </w:rPr>
      </w:pPr>
    </w:p>
    <w:p w:rsidR="00416557" w:rsidRPr="00C61B60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t>3.1. Управление может обрабатывать персональные данные работников</w:t>
      </w:r>
      <w:r w:rsidR="00AB51CE">
        <w:rPr>
          <w:rFonts w:cs="Times New Roman"/>
          <w:sz w:val="28"/>
          <w:szCs w:val="28"/>
          <w:lang w:val="ru-RU"/>
        </w:rPr>
        <w:t>, бывших работников</w:t>
      </w:r>
      <w:r w:rsidRPr="00C61B60">
        <w:rPr>
          <w:rFonts w:cs="Times New Roman"/>
          <w:sz w:val="28"/>
          <w:szCs w:val="28"/>
          <w:lang w:val="ru-RU"/>
        </w:rPr>
        <w:t>, кандидатов на замещение должностей, их близких родственников в случаях, предусмотренных законо</w:t>
      </w:r>
      <w:r w:rsidR="00D17E75">
        <w:rPr>
          <w:rFonts w:cs="Times New Roman"/>
          <w:sz w:val="28"/>
          <w:szCs w:val="28"/>
          <w:lang w:val="ru-RU"/>
        </w:rPr>
        <w:t>дательством Российской Федерации</w:t>
      </w:r>
      <w:r w:rsidRPr="00C61B60">
        <w:rPr>
          <w:rFonts w:cs="Times New Roman"/>
          <w:sz w:val="28"/>
          <w:szCs w:val="28"/>
          <w:lang w:val="ru-RU"/>
        </w:rPr>
        <w:t>, заявителей и их представителей при предоставлении государственных услуг, граждан, направивших обращения, лиц, сведения о которых содержатся в обращениях и приложениях, представителей организаций, контрагентов и участников закупок, посетителей сайта и иных лиц, взаимодействующих с Управлением.</w:t>
      </w:r>
    </w:p>
    <w:p w:rsidR="00416557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t>3.2. Состав персональных данных зависит от цели обработки и может включать фамилию, имя, отчество, дату и место рождения, адрес, контактные данные, сведения о документе, удостоверяющем личность, сведения, содержащиеся в заявлениях, обращениях и приложениях, сведения о трудовой деяте</w:t>
      </w:r>
      <w:r w:rsidR="004A3FFD">
        <w:rPr>
          <w:rFonts w:cs="Times New Roman"/>
          <w:sz w:val="28"/>
          <w:szCs w:val="28"/>
          <w:lang w:val="ru-RU"/>
        </w:rPr>
        <w:t xml:space="preserve">льности, образовании, доходах, </w:t>
      </w:r>
      <w:r w:rsidRPr="00C61B60">
        <w:rPr>
          <w:rFonts w:cs="Times New Roman"/>
          <w:sz w:val="28"/>
          <w:szCs w:val="28"/>
          <w:lang w:val="ru-RU"/>
        </w:rPr>
        <w:t xml:space="preserve">имуществе, </w:t>
      </w:r>
      <w:r w:rsidR="004A3FFD">
        <w:rPr>
          <w:rFonts w:cs="Times New Roman"/>
          <w:sz w:val="28"/>
          <w:szCs w:val="28"/>
          <w:lang w:val="ru-RU"/>
        </w:rPr>
        <w:t xml:space="preserve">обязательств имущественного характера в случаях, предусмотренных законодательством Российской Федерации, </w:t>
      </w:r>
      <w:r w:rsidRPr="00C61B60">
        <w:rPr>
          <w:rFonts w:cs="Times New Roman"/>
          <w:sz w:val="28"/>
          <w:szCs w:val="28"/>
          <w:lang w:val="ru-RU"/>
        </w:rPr>
        <w:t>сведения, необходимые для предоставления услуги или исполнения полномочий Управления, а также иные сведения в случаях, предусмотренных законодательством</w:t>
      </w:r>
      <w:r w:rsidR="00D17E75">
        <w:rPr>
          <w:rFonts w:cs="Times New Roman"/>
          <w:sz w:val="28"/>
          <w:szCs w:val="28"/>
          <w:lang w:val="ru-RU"/>
        </w:rPr>
        <w:t xml:space="preserve"> Российской Федерации</w:t>
      </w:r>
      <w:r w:rsidRPr="00C61B60">
        <w:rPr>
          <w:rFonts w:cs="Times New Roman"/>
          <w:sz w:val="28"/>
          <w:szCs w:val="28"/>
          <w:lang w:val="ru-RU"/>
        </w:rPr>
        <w:t>.</w:t>
      </w:r>
    </w:p>
    <w:p w:rsidR="00C61B60" w:rsidRPr="00C61B60" w:rsidRDefault="00C61B60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416557" w:rsidRDefault="005145AC" w:rsidP="00C61B60">
      <w:pPr>
        <w:pStyle w:val="1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</w:pPr>
      <w:r w:rsidRPr="00C61B60"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  <w:t>4. Правовые основания обработки</w:t>
      </w:r>
    </w:p>
    <w:p w:rsidR="00C61B60" w:rsidRPr="00C61B60" w:rsidRDefault="00C61B60" w:rsidP="00C61B60">
      <w:pPr>
        <w:rPr>
          <w:lang w:val="ru-RU"/>
        </w:rPr>
      </w:pPr>
    </w:p>
    <w:p w:rsidR="00416557" w:rsidRPr="00C61B60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t>4.1. Правовыми основаниями обработки персональных данных являются федеральные законы и иные нормативные правовые акты</w:t>
      </w:r>
      <w:r w:rsidR="00D17E75">
        <w:rPr>
          <w:rFonts w:cs="Times New Roman"/>
          <w:sz w:val="28"/>
          <w:szCs w:val="28"/>
          <w:lang w:val="ru-RU"/>
        </w:rPr>
        <w:t xml:space="preserve"> Российской Федерации</w:t>
      </w:r>
      <w:r w:rsidRPr="00C61B60">
        <w:rPr>
          <w:rFonts w:cs="Times New Roman"/>
          <w:sz w:val="28"/>
          <w:szCs w:val="28"/>
          <w:lang w:val="ru-RU"/>
        </w:rPr>
        <w:t xml:space="preserve">, возлагающие на Управление соответствующие полномочия и обязанности, административные регламенты предоставления государственных услуг, трудовые договоры, договоры с контрагентами, согласия субъектов персональных данных в случаях, когда согласие требуется законодательством </w:t>
      </w:r>
      <w:r w:rsidR="00AB51CE">
        <w:rPr>
          <w:rFonts w:cs="Times New Roman"/>
          <w:sz w:val="28"/>
          <w:szCs w:val="28"/>
          <w:lang w:val="ru-RU"/>
        </w:rPr>
        <w:t xml:space="preserve">Российской Федерации </w:t>
      </w:r>
      <w:r w:rsidRPr="00C61B60">
        <w:rPr>
          <w:rFonts w:cs="Times New Roman"/>
          <w:sz w:val="28"/>
          <w:szCs w:val="28"/>
          <w:lang w:val="ru-RU"/>
        </w:rPr>
        <w:t>или используется для дополнительных целей.</w:t>
      </w:r>
    </w:p>
    <w:p w:rsidR="00416557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t>4.2. При предоставлении государственных услуг и рассмотрении обращений граждан обработка персональных данных, необходимых для предоставления услуги или рассмотрения обращения, осуществляется в пределах полномочий Управления и, как правило, не требует отдельного согласия субъекта персональных данных.</w:t>
      </w:r>
    </w:p>
    <w:p w:rsidR="00C61B60" w:rsidRPr="00C61B60" w:rsidRDefault="00C61B60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416557" w:rsidRDefault="005145AC" w:rsidP="00C61B60">
      <w:pPr>
        <w:pStyle w:val="1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</w:pPr>
      <w:r w:rsidRPr="00C61B60"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  <w:t>5. Действия с персональными данными и способы обработки</w:t>
      </w:r>
    </w:p>
    <w:p w:rsidR="00C61B60" w:rsidRPr="00C61B60" w:rsidRDefault="00C61B60" w:rsidP="00C61B60">
      <w:pPr>
        <w:rPr>
          <w:lang w:val="ru-RU"/>
        </w:rPr>
      </w:pPr>
    </w:p>
    <w:p w:rsidR="00416557" w:rsidRPr="00C61B60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t>5.1. Управление совершает с персональными данными следующие действия: сбор, запись, систематизацию, накопление, хранение, уточнение, извлечение, использование, передачу, предоставление, доступ, обезличивание, блокирование, удаление и уничтожение.</w:t>
      </w:r>
    </w:p>
    <w:p w:rsidR="00416557" w:rsidRPr="00C61B60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lastRenderedPageBreak/>
        <w:t>5.2. Обработка осуществляется с использованием средств автоматизации и без использования таких средств, в том числе в информационных системах, системах электронного документооборота, электронной почте, на бумажных носителях и иных материальных носителях.</w:t>
      </w:r>
    </w:p>
    <w:p w:rsidR="00AB51CE" w:rsidRDefault="00AB51CE" w:rsidP="00C61B60">
      <w:pPr>
        <w:pStyle w:val="1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</w:pPr>
    </w:p>
    <w:p w:rsidR="00416557" w:rsidRDefault="005145AC" w:rsidP="00C61B60">
      <w:pPr>
        <w:pStyle w:val="1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</w:pPr>
      <w:r w:rsidRPr="00C61B60"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  <w:t>6. Передача персональных данных</w:t>
      </w:r>
    </w:p>
    <w:p w:rsidR="00C61B60" w:rsidRPr="00C61B60" w:rsidRDefault="00C61B60" w:rsidP="00C61B60">
      <w:pPr>
        <w:rPr>
          <w:lang w:val="ru-RU"/>
        </w:rPr>
      </w:pPr>
    </w:p>
    <w:p w:rsidR="00416557" w:rsidRPr="00C61B60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t xml:space="preserve">6.1. Персональные данные могут передаваться органам государственной власти, органам местного самоуправления, администрации города Байконур, подведомственным учреждениям, операторам информационных систем, архивным, налоговым, финансовым, правоохранительным, судебным и иным органам и организациям в случаях и объеме, предусмотренных законодательством </w:t>
      </w:r>
      <w:r w:rsidR="00AB51CE">
        <w:rPr>
          <w:rFonts w:cs="Times New Roman"/>
          <w:sz w:val="28"/>
          <w:szCs w:val="28"/>
          <w:lang w:val="ru-RU"/>
        </w:rPr>
        <w:t xml:space="preserve">Российской Федерации </w:t>
      </w:r>
      <w:r w:rsidRPr="00C61B60">
        <w:rPr>
          <w:rFonts w:cs="Times New Roman"/>
          <w:sz w:val="28"/>
          <w:szCs w:val="28"/>
          <w:lang w:val="ru-RU"/>
        </w:rPr>
        <w:t>или необходимом для достижения целей обработки.</w:t>
      </w:r>
    </w:p>
    <w:p w:rsidR="00416557" w:rsidRPr="00C61B60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t>6.2. Передача персональных данных третьим лицам на основании согласия осуществляется только в пределах такого согласия. Поручение обработки персональных данных третьему лицу оформляется договором, соглашением или иным документом, содержащим требования к конфиденциальности и защите персональных данных.</w:t>
      </w:r>
    </w:p>
    <w:p w:rsidR="00416557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t>6.3. Трансграничная передача персональных данных Управлением не осуществляется, если иное не предусмотрено отдельным правовым актом, договором или уведомлением оператора и не выполнены требования Федерального закона № 152-ФЗ.</w:t>
      </w:r>
    </w:p>
    <w:p w:rsidR="00C61B60" w:rsidRPr="00C61B60" w:rsidRDefault="00C61B60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416557" w:rsidRDefault="005145AC" w:rsidP="00C61B60">
      <w:pPr>
        <w:pStyle w:val="1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</w:pPr>
      <w:r w:rsidRPr="00C61B60"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  <w:t>7. Защита персональных данных</w:t>
      </w:r>
    </w:p>
    <w:p w:rsidR="00C61B60" w:rsidRPr="00C61B60" w:rsidRDefault="00C61B60" w:rsidP="00C61B60">
      <w:pPr>
        <w:rPr>
          <w:lang w:val="ru-RU"/>
        </w:rPr>
      </w:pPr>
    </w:p>
    <w:p w:rsidR="00416557" w:rsidRPr="00C61B60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t>7.1. Управление принимает правовые, организационные и технические меры, необходимые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 и иных неправомерных действий.</w:t>
      </w:r>
    </w:p>
    <w:p w:rsidR="00416557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t>7.2. В Управлении назначается ответственное лицо, утверждаются локальные акты, ограничивается круг лиц с доступом к персональным данным, организуется учет и контроль доступа, хранение документов в условиях, исключающих несанкционированный доступ, используются меры защиты информации в информационных системах.</w:t>
      </w:r>
    </w:p>
    <w:p w:rsidR="004A3FFD" w:rsidRDefault="004A3FFD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7.3. </w:t>
      </w:r>
      <w:r w:rsidR="00AB51CE">
        <w:rPr>
          <w:rFonts w:cs="Times New Roman"/>
          <w:sz w:val="28"/>
          <w:szCs w:val="28"/>
          <w:lang w:val="ru-RU"/>
        </w:rPr>
        <w:t>В</w:t>
      </w:r>
      <w:r>
        <w:rPr>
          <w:rFonts w:cs="Times New Roman"/>
          <w:sz w:val="28"/>
          <w:szCs w:val="28"/>
          <w:lang w:val="ru-RU"/>
        </w:rPr>
        <w:t xml:space="preserve"> Управлении осуществляется внутренний контроль соответствия обработки персональных данных требованиям законодательства Российской Федерации в области персональных данных.</w:t>
      </w:r>
    </w:p>
    <w:p w:rsidR="00C61B60" w:rsidRPr="00C61B60" w:rsidRDefault="00C61B60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416557" w:rsidRDefault="005145AC" w:rsidP="00C61B60">
      <w:pPr>
        <w:pStyle w:val="1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</w:pPr>
      <w:r w:rsidRPr="00C61B60"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  <w:t>8. Сроки обработки и уничтожение персональных данных</w:t>
      </w:r>
    </w:p>
    <w:p w:rsidR="00C61B60" w:rsidRPr="00C61B60" w:rsidRDefault="00C61B60" w:rsidP="00C61B60">
      <w:pPr>
        <w:rPr>
          <w:lang w:val="ru-RU"/>
        </w:rPr>
      </w:pPr>
    </w:p>
    <w:p w:rsidR="00416557" w:rsidRPr="00C61B60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lastRenderedPageBreak/>
        <w:t>8.1. Персональные данные хранятся в течение сроков, необходимых для достижения целей обработки, исполнения требований законодательства</w:t>
      </w:r>
      <w:r w:rsidR="003A1229">
        <w:rPr>
          <w:rFonts w:cs="Times New Roman"/>
          <w:sz w:val="28"/>
          <w:szCs w:val="28"/>
          <w:lang w:val="ru-RU"/>
        </w:rPr>
        <w:t xml:space="preserve"> Российской Федерации</w:t>
      </w:r>
      <w:r w:rsidRPr="00C61B60">
        <w:rPr>
          <w:rFonts w:cs="Times New Roman"/>
          <w:sz w:val="28"/>
          <w:szCs w:val="28"/>
          <w:lang w:val="ru-RU"/>
        </w:rPr>
        <w:t>, ведения делопроизводства и архивного хранения.</w:t>
      </w:r>
    </w:p>
    <w:p w:rsidR="00416557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t>8.2. После достижения целей обработки, истечения сроков хранения, отзыва согласия при отсутствии иных правовых оснований либо наступления иных законных оснований Управление прекращает обработку персональных данных и обеспечивает их уничтожение или обезличивание.</w:t>
      </w:r>
    </w:p>
    <w:p w:rsidR="00C61B60" w:rsidRPr="00C61B60" w:rsidRDefault="00C61B60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416557" w:rsidRDefault="005145AC" w:rsidP="00C61B60">
      <w:pPr>
        <w:pStyle w:val="1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</w:pPr>
      <w:r w:rsidRPr="00C61B60"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  <w:t>9. Права субъектов персональных данных</w:t>
      </w:r>
    </w:p>
    <w:p w:rsidR="00C61B60" w:rsidRPr="00C61B60" w:rsidRDefault="00C61B60" w:rsidP="00C61B60">
      <w:pPr>
        <w:rPr>
          <w:lang w:val="ru-RU"/>
        </w:rPr>
      </w:pPr>
    </w:p>
    <w:p w:rsidR="00416557" w:rsidRPr="00C61B60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t>9.1. Субъект персональных данных вправе получать сведения об обработке его персональных данных, требовать уточнения, блокирования или уничтожения персональных данных в случаях, предусмотренных законодательством</w:t>
      </w:r>
      <w:r w:rsidR="00D17E75">
        <w:rPr>
          <w:rFonts w:cs="Times New Roman"/>
          <w:sz w:val="28"/>
          <w:szCs w:val="28"/>
          <w:lang w:val="ru-RU"/>
        </w:rPr>
        <w:t xml:space="preserve"> Российской Федерации</w:t>
      </w:r>
      <w:r w:rsidRPr="00C61B60">
        <w:rPr>
          <w:rFonts w:cs="Times New Roman"/>
          <w:sz w:val="28"/>
          <w:szCs w:val="28"/>
          <w:lang w:val="ru-RU"/>
        </w:rPr>
        <w:t xml:space="preserve">, отзывать согласие на обработку персональных данных, обжаловать действия или бездействие Управления в </w:t>
      </w:r>
      <w:r w:rsidR="00D17E75" w:rsidRPr="00D17E75">
        <w:rPr>
          <w:rFonts w:cs="Times New Roman"/>
          <w:sz w:val="28"/>
          <w:szCs w:val="28"/>
          <w:lang w:val="ru-RU"/>
        </w:rPr>
        <w:t>Федеральн</w:t>
      </w:r>
      <w:r w:rsidR="00D17E75">
        <w:rPr>
          <w:rFonts w:cs="Times New Roman"/>
          <w:sz w:val="28"/>
          <w:szCs w:val="28"/>
          <w:lang w:val="ru-RU"/>
        </w:rPr>
        <w:t>ой</w:t>
      </w:r>
      <w:r w:rsidR="00D17E75" w:rsidRPr="00D17E75">
        <w:rPr>
          <w:rFonts w:cs="Times New Roman"/>
          <w:sz w:val="28"/>
          <w:szCs w:val="28"/>
          <w:lang w:val="ru-RU"/>
        </w:rPr>
        <w:t xml:space="preserve"> служб</w:t>
      </w:r>
      <w:r w:rsidR="00D17E75">
        <w:rPr>
          <w:rFonts w:cs="Times New Roman"/>
          <w:sz w:val="28"/>
          <w:szCs w:val="28"/>
          <w:lang w:val="ru-RU"/>
        </w:rPr>
        <w:t>е</w:t>
      </w:r>
      <w:r w:rsidR="00D17E75" w:rsidRPr="00D17E75">
        <w:rPr>
          <w:rFonts w:cs="Times New Roman"/>
          <w:sz w:val="28"/>
          <w:szCs w:val="28"/>
          <w:lang w:val="ru-RU"/>
        </w:rPr>
        <w:t xml:space="preserve"> по надзору в сфере связи, информационных технологий и массовых коммуникаций </w:t>
      </w:r>
      <w:r w:rsidRPr="00C61B60">
        <w:rPr>
          <w:rFonts w:cs="Times New Roman"/>
          <w:sz w:val="28"/>
          <w:szCs w:val="28"/>
          <w:lang w:val="ru-RU"/>
        </w:rPr>
        <w:t>или в суд.</w:t>
      </w:r>
    </w:p>
    <w:p w:rsidR="00416557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t xml:space="preserve">9.2. Запросы по вопросам обработки персональных данных направляются в Управление по адресу: г. Байконур, </w:t>
      </w:r>
      <w:r w:rsidR="00C61B60" w:rsidRPr="00C61B60">
        <w:rPr>
          <w:sz w:val="28"/>
          <w:szCs w:val="28"/>
          <w:lang w:val="ru-RU"/>
        </w:rPr>
        <w:t xml:space="preserve">проспект </w:t>
      </w:r>
      <w:r w:rsidR="00C61B60">
        <w:rPr>
          <w:sz w:val="28"/>
          <w:szCs w:val="28"/>
          <w:lang w:val="ru-RU"/>
        </w:rPr>
        <w:t>а</w:t>
      </w:r>
      <w:r w:rsidR="00C61B60" w:rsidRPr="00C61B60">
        <w:rPr>
          <w:sz w:val="28"/>
          <w:szCs w:val="28"/>
          <w:lang w:val="ru-RU"/>
        </w:rPr>
        <w:t>кадемика Королева, дом 33</w:t>
      </w:r>
      <w:r w:rsidR="00AB51CE">
        <w:rPr>
          <w:sz w:val="28"/>
          <w:szCs w:val="28"/>
          <w:lang w:val="ru-RU"/>
        </w:rPr>
        <w:t>,</w:t>
      </w:r>
      <w:r w:rsidRPr="00C61B60">
        <w:rPr>
          <w:rFonts w:cs="Times New Roman"/>
          <w:sz w:val="28"/>
          <w:szCs w:val="28"/>
          <w:lang w:val="ru-RU"/>
        </w:rPr>
        <w:t xml:space="preserve"> либо на адрес электронной почты: </w:t>
      </w:r>
      <w:r w:rsidR="00C61B60" w:rsidRPr="00476D94">
        <w:rPr>
          <w:sz w:val="28"/>
          <w:szCs w:val="28"/>
          <w:shd w:val="clear" w:color="auto" w:fill="FFFFFF"/>
        </w:rPr>
        <w:t>ughbaikonuradm</w:t>
      </w:r>
      <w:r w:rsidR="00C61B60" w:rsidRPr="00C61B60">
        <w:rPr>
          <w:sz w:val="28"/>
          <w:szCs w:val="28"/>
          <w:shd w:val="clear" w:color="auto" w:fill="FFFFFF"/>
          <w:lang w:val="ru-RU"/>
        </w:rPr>
        <w:t>@</w:t>
      </w:r>
      <w:r w:rsidR="00C61B60" w:rsidRPr="00476D94">
        <w:rPr>
          <w:sz w:val="28"/>
          <w:szCs w:val="28"/>
          <w:shd w:val="clear" w:color="auto" w:fill="FFFFFF"/>
        </w:rPr>
        <w:t>mail</w:t>
      </w:r>
      <w:r w:rsidR="00C61B60" w:rsidRPr="00C61B60">
        <w:rPr>
          <w:sz w:val="28"/>
          <w:szCs w:val="28"/>
          <w:shd w:val="clear" w:color="auto" w:fill="FFFFFF"/>
          <w:lang w:val="ru-RU"/>
        </w:rPr>
        <w:t>.</w:t>
      </w:r>
      <w:r w:rsidR="00C61B60" w:rsidRPr="00476D94">
        <w:rPr>
          <w:sz w:val="28"/>
          <w:szCs w:val="28"/>
          <w:shd w:val="clear" w:color="auto" w:fill="FFFFFF"/>
        </w:rPr>
        <w:t>ru</w:t>
      </w:r>
      <w:r w:rsidRPr="00C61B60">
        <w:rPr>
          <w:rFonts w:cs="Times New Roman"/>
          <w:sz w:val="28"/>
          <w:szCs w:val="28"/>
          <w:lang w:val="ru-RU"/>
        </w:rPr>
        <w:t>. Запрос должен позволять идентифицировать заявителя и содержать сведения, необходимые для подготовки ответа.</w:t>
      </w:r>
    </w:p>
    <w:p w:rsidR="00C61B60" w:rsidRPr="00C61B60" w:rsidRDefault="00C61B60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416557" w:rsidRDefault="005145AC" w:rsidP="00C61B60">
      <w:pPr>
        <w:pStyle w:val="1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</w:pPr>
      <w:r w:rsidRPr="00C61B60">
        <w:rPr>
          <w:rFonts w:ascii="Times New Roman" w:eastAsia="Times New Roman" w:hAnsi="Times New Roman" w:cs="Times New Roman"/>
          <w:b w:val="0"/>
          <w:color w:val="auto"/>
          <w:sz w:val="28"/>
          <w:lang w:val="ru-RU"/>
        </w:rPr>
        <w:t>10. Заключительные положения</w:t>
      </w:r>
    </w:p>
    <w:p w:rsidR="00C61B60" w:rsidRPr="00C61B60" w:rsidRDefault="00C61B60" w:rsidP="00C61B60">
      <w:pPr>
        <w:rPr>
          <w:lang w:val="ru-RU"/>
        </w:rPr>
      </w:pPr>
    </w:p>
    <w:p w:rsidR="004A3FFD" w:rsidRPr="004A3FFD" w:rsidRDefault="004A3FFD" w:rsidP="004A3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10.1. Политика</w:t>
      </w:r>
      <w:r w:rsidRPr="004A3FFD">
        <w:rPr>
          <w:rFonts w:cs="Times New Roman"/>
          <w:sz w:val="28"/>
          <w:szCs w:val="28"/>
          <w:lang w:val="ru-RU"/>
        </w:rPr>
        <w:t xml:space="preserve"> вступает в силу со дня утверждения приказом начальника Управления и действует до его отмены либо принятия нового локального нормативного акта Управления в области персональных данных.</w:t>
      </w:r>
    </w:p>
    <w:p w:rsidR="004A3FFD" w:rsidRPr="004A3FFD" w:rsidRDefault="004A3FFD" w:rsidP="004A3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A3FFD">
        <w:rPr>
          <w:rFonts w:cs="Times New Roman"/>
          <w:sz w:val="28"/>
          <w:szCs w:val="28"/>
          <w:lang w:val="ru-RU"/>
        </w:rPr>
        <w:t xml:space="preserve">1.14. Изменения и дополнения в </w:t>
      </w:r>
      <w:r>
        <w:rPr>
          <w:rFonts w:cs="Times New Roman"/>
          <w:sz w:val="28"/>
          <w:szCs w:val="28"/>
          <w:lang w:val="ru-RU"/>
        </w:rPr>
        <w:t>Политику</w:t>
      </w:r>
      <w:r w:rsidRPr="004A3FFD">
        <w:rPr>
          <w:rFonts w:cs="Times New Roman"/>
          <w:sz w:val="28"/>
          <w:szCs w:val="28"/>
          <w:lang w:val="ru-RU"/>
        </w:rPr>
        <w:t xml:space="preserve"> вносятся приказом начальником Управления.</w:t>
      </w:r>
    </w:p>
    <w:p w:rsidR="00416557" w:rsidRDefault="005145AC" w:rsidP="00C61B60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1B60">
        <w:rPr>
          <w:rFonts w:cs="Times New Roman"/>
          <w:sz w:val="28"/>
          <w:szCs w:val="28"/>
          <w:lang w:val="ru-RU"/>
        </w:rPr>
        <w:t>10.2. Актуальная редакция Политики размещается на официальном сайте</w:t>
      </w:r>
      <w:r w:rsidR="00AB51CE">
        <w:rPr>
          <w:rFonts w:cs="Times New Roman"/>
          <w:sz w:val="28"/>
          <w:szCs w:val="28"/>
          <w:lang w:val="ru-RU"/>
        </w:rPr>
        <w:t xml:space="preserve"> администрации города Байконур.</w:t>
      </w:r>
    </w:p>
    <w:p w:rsidR="009C29F1" w:rsidRPr="00D17E75" w:rsidRDefault="009C29F1" w:rsidP="009C29F1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9C29F1" w:rsidRPr="00D17E75" w:rsidRDefault="009C29F1" w:rsidP="009C29F1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9C29F1" w:rsidRPr="00C61B60" w:rsidRDefault="009C29F1" w:rsidP="00D17E75">
      <w:pPr>
        <w:spacing w:after="0" w:line="240" w:lineRule="auto"/>
        <w:ind w:firstLine="709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__________________</w:t>
      </w:r>
    </w:p>
    <w:sectPr w:rsidR="009C29F1" w:rsidRPr="00C61B60" w:rsidSect="00AB51CE">
      <w:headerReference w:type="default" r:id="rId8"/>
      <w:footerReference w:type="default" r:id="rId9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B4A" w:rsidRDefault="00973B4A">
      <w:pPr>
        <w:spacing w:after="0" w:line="240" w:lineRule="auto"/>
      </w:pPr>
      <w:r>
        <w:separator/>
      </w:r>
    </w:p>
  </w:endnote>
  <w:endnote w:type="continuationSeparator" w:id="0">
    <w:p w:rsidR="00973B4A" w:rsidRDefault="0097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557" w:rsidRDefault="0041655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B4A" w:rsidRDefault="00973B4A">
      <w:pPr>
        <w:spacing w:after="0" w:line="240" w:lineRule="auto"/>
      </w:pPr>
      <w:r>
        <w:separator/>
      </w:r>
    </w:p>
  </w:footnote>
  <w:footnote w:type="continuationSeparator" w:id="0">
    <w:p w:rsidR="00973B4A" w:rsidRDefault="0097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6244699"/>
      <w:docPartObj>
        <w:docPartGallery w:val="Page Numbers (Top of Page)"/>
        <w:docPartUnique/>
      </w:docPartObj>
    </w:sdtPr>
    <w:sdtEndPr/>
    <w:sdtContent>
      <w:p w:rsidR="004A3FFD" w:rsidRDefault="004A3F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122" w:rsidRPr="00DF3122">
          <w:rPr>
            <w:noProof/>
            <w:lang w:val="ru-RU"/>
          </w:rPr>
          <w:t>3</w:t>
        </w:r>
        <w:r>
          <w:fldChar w:fldCharType="end"/>
        </w:r>
      </w:p>
    </w:sdtContent>
  </w:sdt>
  <w:p w:rsidR="004A3FFD" w:rsidRDefault="004A3F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B681E"/>
    <w:rsid w:val="00326F90"/>
    <w:rsid w:val="003A1229"/>
    <w:rsid w:val="00416557"/>
    <w:rsid w:val="004A3FFD"/>
    <w:rsid w:val="005145AC"/>
    <w:rsid w:val="00542899"/>
    <w:rsid w:val="00604C41"/>
    <w:rsid w:val="008F10D2"/>
    <w:rsid w:val="00973B4A"/>
    <w:rsid w:val="009C29F1"/>
    <w:rsid w:val="00AA1D8D"/>
    <w:rsid w:val="00AB51CE"/>
    <w:rsid w:val="00B47730"/>
    <w:rsid w:val="00C61B60"/>
    <w:rsid w:val="00CB0664"/>
    <w:rsid w:val="00D17E75"/>
    <w:rsid w:val="00DF31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BA72947-14D3-413F-9173-EE1C42E4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60" w:line="259" w:lineRule="auto"/>
    </w:pPr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160" w:after="1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60" w:after="1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160" w:after="1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before="160" w:after="1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3A1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3A12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BBB560-EA84-4A18-82D8-88D17B6B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Пакет документов по персональным данным - Управление городского хозяйства администрации города Байконур</vt:lpstr>
      <vt:lpstr/>
    </vt:vector>
  </TitlesOfParts>
  <Manager/>
  <Company/>
  <LinksUpToDate>false</LinksUpToDate>
  <CharactersWithSpaces>8260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Пакет документов по персональным данным - Управление городского хозяйства администрации города Байконур</dc:title>
  <dc:subject>Персональные данные</dc:subject>
  <dc:creator>Управление городского хозяйства администрации города Байконур</dc:creator>
  <cp:keywords>152-ФЗ; персональные данные; Управление городского хозяйства; Байконур</cp:keywords>
  <dc:description/>
  <cp:lastModifiedBy>Жидко Д.И.</cp:lastModifiedBy>
  <cp:revision>8</cp:revision>
  <cp:lastPrinted>2026-06-23T09:14:00Z</cp:lastPrinted>
  <dcterms:created xsi:type="dcterms:W3CDTF">2013-12-23T23:15:00Z</dcterms:created>
  <dcterms:modified xsi:type="dcterms:W3CDTF">2026-06-23T09:34:00Z</dcterms:modified>
  <cp:category/>
</cp:coreProperties>
</file>